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416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 мая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Долгушина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Антона Александровича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OrganizationNamegrp-25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оператором ПРС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по адресу: Тюменская </w:t>
      </w:r>
      <w:r>
        <w:rPr>
          <w:rStyle w:val="cat-UserDefinedgrp-36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4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3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5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</w:t>
      </w:r>
      <w:r>
        <w:rPr>
          <w:rStyle w:val="cat-ExternalSystemDefinedgrp-32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34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Долгушин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 24.03.2026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7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23.03.2026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8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07.01.2026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>20.1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Долгушину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07.01.2026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Долгушин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Долгушин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Долгушина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9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Долгушин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 ОР ППСП О</w:t>
      </w:r>
      <w:r>
        <w:rPr>
          <w:rFonts w:ascii="Times New Roman" w:eastAsia="Times New Roman" w:hAnsi="Times New Roman" w:cs="Times New Roman"/>
          <w:sz w:val="25"/>
          <w:szCs w:val="25"/>
        </w:rPr>
        <w:t>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05.05.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Долгушина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8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07.01.2026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Долгушин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>20.1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Долгушин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23.03.2026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Долгушиным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Долгушина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Долгушину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Долгушина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Антона Александровича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ОКЦ № 8 </w:t>
      </w:r>
      <w:r>
        <w:rPr>
          <w:rStyle w:val="cat-OrganizationNamegrp-26rplc-54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</w:t>
      </w:r>
      <w:r>
        <w:rPr>
          <w:rFonts w:ascii="Times New Roman" w:eastAsia="Times New Roman" w:hAnsi="Times New Roman" w:cs="Times New Roman"/>
          <w:sz w:val="25"/>
          <w:szCs w:val="25"/>
        </w:rPr>
        <w:t>416</w:t>
      </w:r>
      <w:r>
        <w:rPr>
          <w:rFonts w:ascii="Times New Roman" w:eastAsia="Times New Roman" w:hAnsi="Times New Roman" w:cs="Times New Roman"/>
          <w:sz w:val="25"/>
          <w:szCs w:val="25"/>
        </w:rPr>
        <w:t>2620</w:t>
      </w:r>
      <w:r>
        <w:rPr>
          <w:rFonts w:ascii="Times New Roman" w:eastAsia="Times New Roman" w:hAnsi="Times New Roman" w:cs="Times New Roman"/>
          <w:sz w:val="25"/>
          <w:szCs w:val="25"/>
        </w:rPr>
        <w:t>184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OrganizationNamegrp-25rplc-8">
    <w:name w:val="cat-OrganizationName grp-25 rplc-8"/>
    <w:basedOn w:val="DefaultParagraphFont"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PassportDatagrp-24rplc-12">
    <w:name w:val="cat-PassportData grp-24 rplc-12"/>
    <w:basedOn w:val="DefaultParagraphFont"/>
  </w:style>
  <w:style w:type="character" w:customStyle="1" w:styleId="cat-ExternalSystemDefinedgrp-33rplc-13">
    <w:name w:val="cat-ExternalSystemDefined grp-33 rplc-13"/>
    <w:basedOn w:val="DefaultParagraphFont"/>
  </w:style>
  <w:style w:type="character" w:customStyle="1" w:styleId="cat-ExternalSystemDefinedgrp-35rplc-14">
    <w:name w:val="cat-ExternalSystemDefined grp-35 rplc-14"/>
    <w:basedOn w:val="DefaultParagraphFont"/>
  </w:style>
  <w:style w:type="character" w:customStyle="1" w:styleId="cat-ExternalSystemDefinedgrp-32rplc-15">
    <w:name w:val="cat-ExternalSystemDefined grp-32 rplc-15"/>
    <w:basedOn w:val="DefaultParagraphFont"/>
  </w:style>
  <w:style w:type="character" w:customStyle="1" w:styleId="cat-ExternalSystemDefinedgrp-34rplc-16">
    <w:name w:val="cat-ExternalSystemDefined grp-34 rplc-16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cat-OrganizationNamegrp-26rplc-54">
    <w:name w:val="cat-OrganizationName grp-26 rplc-54"/>
    <w:basedOn w:val="DefaultParagraphFont"/>
  </w:style>
  <w:style w:type="character" w:customStyle="1" w:styleId="cat-UserDefinedgrp-40rplc-58">
    <w:name w:val="cat-UserDefined grp-40 rplc-58"/>
    <w:basedOn w:val="DefaultParagraphFont"/>
  </w:style>
  <w:style w:type="character" w:customStyle="1" w:styleId="cat-UserDefinedgrp-41rplc-61">
    <w:name w:val="cat-UserDefined grp-41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